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5-805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-01-2025-003533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Мамаджанова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Каримовича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РФ, русским языком владеет в переводчике не нуждается, проживающего по адресу: </w:t>
      </w:r>
      <w:r>
        <w:rPr>
          <w:rStyle w:val="cat-UserDefinedgrp-28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>
        <w:rPr>
          <w:rStyle w:val="cat-UserDefinedgrp-29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Мамаджанов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 алкоголя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Мамаджанова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267761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Мамаджанова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Самутенко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М.С.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Мамаджанова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Мамаджанова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Каримовича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06.06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:4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5-805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22">
    <w:name w:val="cat-UserDefined grp-3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